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213"/>
        <w:gridCol w:w="5213"/>
      </w:tblGrid>
      <w:tr>
        <w:tc>
          <w:tcPr>
            <w:tcW w:type="dxa" w:w="10426"/>
            <w:gridSpan w:val="2"/>
            <w:shd w:fill="F2F4F7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20"/>
              <w:jc w:val="center"/>
            </w:pPr>
            <w:r>
              <w:rPr>
                <w:b/>
                <w:sz w:val="28"/>
              </w:rPr>
              <w:t>KARTA PRZYGOTOWANIA DO PIERWSZEJ WIZYTY</w:t>
              <w:br/>
              <w:t>(psycholog dziecięcy / konsultacja rodzicielska)</w:t>
            </w:r>
          </w:p>
          <w:p>
            <w:pPr>
              <w:spacing w:after="20"/>
              <w:jc w:val="center"/>
            </w:pPr>
            <w:r>
              <w:rPr>
                <w:b w:val="0"/>
                <w:color w:val="505050"/>
                <w:sz w:val="20"/>
              </w:rPr>
              <w:t>Poradnia Psychologiczna „Spokój w Głowie” • spokojwglowie.pl</w:t>
            </w:r>
          </w:p>
        </w:tc>
      </w:tr>
      <w:tr>
        <w:tc>
          <w:tcPr>
            <w:tcW w:type="dxa" w:w="5213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 w:val="0"/>
                <w:sz w:val="20"/>
              </w:rPr>
              <w:t>Data wypełnienia: ____________________________</w:t>
            </w:r>
          </w:p>
        </w:tc>
        <w:tc>
          <w:tcPr>
            <w:tcW w:type="dxa" w:w="5213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 w:val="0"/>
                <w:sz w:val="20"/>
              </w:rPr>
              <w:t>Planowana data wizyty: ____________________________</w:t>
            </w:r>
          </w:p>
        </w:tc>
      </w:tr>
    </w:tbl>
    <w:p/>
    <w:p>
      <w:pPr>
        <w:spacing w:after="120"/>
      </w:pPr>
      <w:r>
        <w:rPr>
          <w:b w:val="0"/>
          <w:color w:val="5A5A5A"/>
          <w:sz w:val="18"/>
        </w:rPr>
        <w:t>To narzędzie pomocnicze - możesz wypełnić całość lub tylko wybrane części. Jeśli jesteś w sytuacji nagłej (zagrożenie życia lub zdrowia), zadzwoń pod 112.</w:t>
      </w:r>
    </w:p>
    <w:p>
      <w:pPr>
        <w:spacing w:before="120" w:after="60"/>
      </w:pPr>
      <w:r>
        <w:rPr>
          <w:b/>
          <w:sz w:val="24"/>
        </w:rPr>
        <w:t>1) Informacje o dziecku i opiekunach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213"/>
        <w:gridCol w:w="5213"/>
      </w:tblGrid>
      <w:tr>
        <w:tc>
          <w:tcPr>
            <w:tcW w:type="dxa" w:w="3402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 w:val="0"/>
                <w:sz w:val="20"/>
              </w:rPr>
              <w:t>Imię i nazwisko dziecka:</w:t>
            </w:r>
          </w:p>
        </w:tc>
        <w:tc>
          <w:tcPr>
            <w:tcW w:type="dxa" w:w="6009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 w:val="0"/>
                <w:sz w:val="20"/>
              </w:rPr>
              <w:t>______________________________________________</w:t>
            </w:r>
          </w:p>
        </w:tc>
      </w:tr>
      <w:tr>
        <w:tc>
          <w:tcPr>
            <w:tcW w:type="dxa" w:w="3402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 w:val="0"/>
                <w:sz w:val="20"/>
              </w:rPr>
              <w:t>Wiek / klasa / grupa:</w:t>
            </w:r>
          </w:p>
        </w:tc>
        <w:tc>
          <w:tcPr>
            <w:tcW w:type="dxa" w:w="6009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 w:val="0"/>
                <w:sz w:val="20"/>
              </w:rPr>
              <w:t>______________________________________________</w:t>
            </w:r>
          </w:p>
        </w:tc>
      </w:tr>
      <w:tr>
        <w:tc>
          <w:tcPr>
            <w:tcW w:type="dxa" w:w="3402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 w:val="0"/>
                <w:sz w:val="20"/>
              </w:rPr>
              <w:t>Szkoła / przedszkole:</w:t>
            </w:r>
          </w:p>
        </w:tc>
        <w:tc>
          <w:tcPr>
            <w:tcW w:type="dxa" w:w="6009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 w:val="0"/>
                <w:sz w:val="20"/>
              </w:rPr>
              <w:t>______________________________________________</w:t>
            </w:r>
          </w:p>
        </w:tc>
      </w:tr>
      <w:tr>
        <w:tc>
          <w:tcPr>
            <w:tcW w:type="dxa" w:w="3402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 w:val="0"/>
                <w:sz w:val="20"/>
              </w:rPr>
              <w:t>Opiekunowie prawni:</w:t>
            </w:r>
          </w:p>
        </w:tc>
        <w:tc>
          <w:tcPr>
            <w:tcW w:type="dxa" w:w="6009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 w:val="0"/>
                <w:sz w:val="20"/>
              </w:rPr>
              <w:t>______________________________________________</w:t>
            </w:r>
          </w:p>
        </w:tc>
      </w:tr>
      <w:tr>
        <w:tc>
          <w:tcPr>
            <w:tcW w:type="dxa" w:w="3402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 w:val="0"/>
                <w:sz w:val="20"/>
              </w:rPr>
              <w:t>Kontakt (telefon/e-mail):</w:t>
            </w:r>
          </w:p>
        </w:tc>
        <w:tc>
          <w:tcPr>
            <w:tcW w:type="dxa" w:w="6009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 w:val="0"/>
                <w:sz w:val="20"/>
              </w:rPr>
              <w:t>______________________________________________</w:t>
            </w:r>
          </w:p>
        </w:tc>
      </w:tr>
      <w:tr>
        <w:tc>
          <w:tcPr>
            <w:tcW w:type="dxa" w:w="3402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 w:val="0"/>
                <w:sz w:val="20"/>
              </w:rPr>
              <w:t>Kto przychodzi na wizytę:</w:t>
            </w:r>
          </w:p>
        </w:tc>
        <w:tc>
          <w:tcPr>
            <w:tcW w:type="dxa" w:w="6009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 w:val="0"/>
                <w:sz w:val="20"/>
              </w:rPr>
              <w:t>☐ mama  ☐ tata  ☐ opiekun  ☐ inne: _____________</w:t>
            </w:r>
          </w:p>
        </w:tc>
      </w:tr>
    </w:tbl>
    <w:p/>
    <w:p>
      <w:pPr>
        <w:spacing w:before="120" w:after="60"/>
      </w:pPr>
      <w:r>
        <w:rPr>
          <w:b/>
          <w:sz w:val="24"/>
        </w:rPr>
        <w:t>2) Organizacja pierwszej wizyty</w:t>
      </w:r>
    </w:p>
    <w:p>
      <w:pPr>
        <w:spacing w:after="0"/>
      </w:pPr>
      <w:r>
        <w:t>☐ Wizyta tylko z rodzicem/opiekunem (bez dziecka) - zgodnie z ustaleniami</w:t>
      </w:r>
    </w:p>
    <w:p>
      <w:pPr>
        <w:spacing w:after="0"/>
      </w:pPr>
      <w:r>
        <w:t>☐ Wizyta z dzieckiem</w:t>
      </w:r>
    </w:p>
    <w:p>
      <w:pPr>
        <w:spacing w:after="0"/>
      </w:pPr>
      <w:r>
        <w:t>☐ Inne ustalenia (np. obecność obojga rodziców): ______________________________________</w:t>
      </w:r>
    </w:p>
    <w:p/>
    <w:p>
      <w:pPr>
        <w:spacing w:before="120" w:after="60"/>
      </w:pPr>
      <w:r>
        <w:rPr>
          <w:b/>
          <w:sz w:val="24"/>
        </w:rPr>
        <w:t>3) Powód zgłoszenia (najważniejsze 1-3 kwestie)</w:t>
      </w:r>
    </w:p>
    <w:p>
      <w:pPr>
        <w:spacing w:after="0"/>
      </w:pPr>
      <w:r>
        <w:t>• ______________________________________________________________________________________</w:t>
      </w:r>
    </w:p>
    <w:p>
      <w:pPr>
        <w:spacing w:after="0"/>
      </w:pPr>
      <w:r>
        <w:t>• ______________________________________________________________________________________</w:t>
      </w:r>
    </w:p>
    <w:p>
      <w:pPr>
        <w:spacing w:after="0"/>
      </w:pPr>
      <w:r>
        <w:t>• ______________________________________________________________________________________</w:t>
      </w:r>
    </w:p>
    <w:p/>
    <w:p>
      <w:pPr>
        <w:spacing w:before="120" w:after="60"/>
      </w:pPr>
      <w:r>
        <w:rPr>
          <w:b/>
          <w:sz w:val="24"/>
        </w:rPr>
        <w:t>4) Kiedy i w jakich sytuacjach problem się pojawia</w:t>
      </w:r>
    </w:p>
    <w:p>
      <w:pPr>
        <w:spacing w:after="0"/>
      </w:pPr>
      <w:r>
        <w:t>Od kiedy to trwa?  ________________________________________________________________________</w:t>
      </w:r>
    </w:p>
    <w:p>
      <w:pPr>
        <w:spacing w:after="0"/>
      </w:pPr>
      <w:r>
        <w:t>Jak często / jak długo?  ____________________________________________________________________</w:t>
      </w:r>
    </w:p>
    <w:p>
      <w:pPr>
        <w:spacing w:after="0"/>
      </w:pPr>
      <w:r>
        <w:t>W jakich sytuacjach nasila się najbardziej? (gdzie, z kim, po czym) _____________________________</w:t>
      </w:r>
    </w:p>
    <w:p>
      <w:pPr>
        <w:spacing w:after="0"/>
      </w:pPr>
      <w:r>
        <w:t>Co pomaga choć trochę?  _____________________________________________________________________</w:t>
      </w:r>
    </w:p>
    <w:p>
      <w:pPr>
        <w:spacing w:after="0"/>
      </w:pPr>
      <w:r>
        <w:t>Co pogarsza?  ______________________________________________________________________________</w:t>
      </w:r>
    </w:p>
    <w:p/>
    <w:p>
      <w:pPr>
        <w:spacing w:before="120" w:after="60"/>
      </w:pPr>
      <w:r>
        <w:rPr>
          <w:b/>
          <w:sz w:val="24"/>
        </w:rPr>
        <w:t>5) Funkcjonowanie dziecka (zaznacz i dopisz)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213"/>
        <w:gridCol w:w="5213"/>
      </w:tblGrid>
      <w:tr>
        <w:tc>
          <w:tcPr>
            <w:tcW w:type="dxa" w:w="2381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/>
                <w:sz w:val="20"/>
              </w:rPr>
              <w:t>Sen:</w:t>
            </w:r>
          </w:p>
        </w:tc>
        <w:tc>
          <w:tcPr>
            <w:tcW w:type="dxa" w:w="7030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 w:val="0"/>
                <w:sz w:val="20"/>
              </w:rPr>
              <w:t>☐ bez trudności  ☐ trudności zasypiania  ☐ wybudzenia  ☐ koszmary  ☐ inne: __________</w:t>
            </w:r>
          </w:p>
        </w:tc>
      </w:tr>
      <w:tr>
        <w:tc>
          <w:tcPr>
            <w:tcW w:type="dxa" w:w="2381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/>
                <w:sz w:val="20"/>
              </w:rPr>
              <w:t>Apetyt / jedzenie:</w:t>
            </w:r>
          </w:p>
        </w:tc>
        <w:tc>
          <w:tcPr>
            <w:tcW w:type="dxa" w:w="7030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 w:val="0"/>
                <w:sz w:val="20"/>
              </w:rPr>
              <w:t>☐ bez trudności  ☐ wybiórczość  ☐ spadek apetytu  ☐ objadanie  ☐ inne: ________</w:t>
            </w:r>
          </w:p>
        </w:tc>
      </w:tr>
      <w:tr>
        <w:tc>
          <w:tcPr>
            <w:tcW w:type="dxa" w:w="2381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/>
                <w:sz w:val="20"/>
              </w:rPr>
              <w:t>Emocje:</w:t>
            </w:r>
          </w:p>
        </w:tc>
        <w:tc>
          <w:tcPr>
            <w:tcW w:type="dxa" w:w="7030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 w:val="0"/>
                <w:sz w:val="20"/>
              </w:rPr>
              <w:t>☐ lęk  ☐ złość  ☐ smutek  ☐ pobudzenie  ☐ wycofanie  ☐ wahania nastroju</w:t>
            </w:r>
          </w:p>
        </w:tc>
      </w:tr>
      <w:tr>
        <w:tc>
          <w:tcPr>
            <w:tcW w:type="dxa" w:w="2381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/>
                <w:sz w:val="20"/>
              </w:rPr>
              <w:t>Szkoła / przedszkole:</w:t>
            </w:r>
          </w:p>
        </w:tc>
        <w:tc>
          <w:tcPr>
            <w:tcW w:type="dxa" w:w="7030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 w:val="0"/>
                <w:sz w:val="20"/>
              </w:rPr>
              <w:t>☐ lubi chodzić  ☐ niechęć/odmowa  ☐ spadek ocen  ☐ konflikty  ☐ uwagi</w:t>
            </w:r>
          </w:p>
        </w:tc>
      </w:tr>
      <w:tr>
        <w:tc>
          <w:tcPr>
            <w:tcW w:type="dxa" w:w="2381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/>
                <w:sz w:val="20"/>
              </w:rPr>
              <w:t>Relacje rówieśnicze:</w:t>
            </w:r>
          </w:p>
        </w:tc>
        <w:tc>
          <w:tcPr>
            <w:tcW w:type="dxa" w:w="7030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 w:val="0"/>
                <w:sz w:val="20"/>
              </w:rPr>
              <w:t>☐ ma kolegów  ☐ trudności w kontaktach  ☐ samotność  ☐ konflikty  ☐ hejt</w:t>
            </w:r>
          </w:p>
        </w:tc>
      </w:tr>
      <w:tr>
        <w:tc>
          <w:tcPr>
            <w:tcW w:type="dxa" w:w="2381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/>
                <w:sz w:val="20"/>
              </w:rPr>
              <w:t>Dom / rodzina:</w:t>
            </w:r>
          </w:p>
        </w:tc>
        <w:tc>
          <w:tcPr>
            <w:tcW w:type="dxa" w:w="7030"/>
            <w:vAlign w:val="center"/>
            <w:tcBorders>
              <w:top w:val="single" w:sz="6" w:color="D0D5DD"/>
              <w:left w:val="single" w:sz="6" w:color="D0D5DD"/>
              <w:bottom w:val="single" w:sz="6" w:color="D0D5DD"/>
              <w:right w:val="single" w:sz="6" w:color="D0D5DD"/>
            </w:tcBorders>
          </w:tcPr>
          <w:p>
            <w:pPr>
              <w:spacing w:after="0"/>
            </w:pPr>
            <w:r/>
            <w:r>
              <w:rPr>
                <w:b w:val="0"/>
                <w:sz w:val="20"/>
              </w:rPr>
              <w:t>☐ napięcie/konflikty  ☐ trudności z zasadami  ☐ kłótnie z rodzeństwem  ☐ inne</w:t>
            </w:r>
          </w:p>
        </w:tc>
      </w:tr>
    </w:tbl>
    <w:p/>
    <w:p>
      <w:pPr>
        <w:spacing w:before="120" w:after="60"/>
      </w:pPr>
      <w:r>
        <w:rPr>
          <w:b/>
          <w:sz w:val="24"/>
        </w:rPr>
        <w:t>6) Zdrowie i rozwój (krótko)</w:t>
      </w:r>
    </w:p>
    <w:p>
      <w:pPr>
        <w:spacing w:after="0"/>
      </w:pPr>
      <w:r>
        <w:t>Choroby przewlekłe / alergie / leki: ________________________________________________________</w:t>
      </w:r>
    </w:p>
    <w:p>
      <w:pPr>
        <w:spacing w:after="0"/>
      </w:pPr>
      <w:r>
        <w:t>Ważne informacje o rozwoju (mowa, ruch, diagnozy, trudności): _________________________________</w:t>
      </w:r>
    </w:p>
    <w:p>
      <w:pPr>
        <w:spacing w:after="0"/>
      </w:pPr>
      <w:r>
        <w:t>Czy dziecko korzystało z pomocy specjalistów (psycholog, pedagog, logopeda, psychiatra)? ________</w:t>
      </w:r>
    </w:p>
    <w:p/>
    <w:p>
      <w:pPr>
        <w:spacing w:before="120" w:after="60"/>
      </w:pPr>
      <w:r>
        <w:rPr>
          <w:b/>
          <w:sz w:val="24"/>
        </w:rPr>
        <w:t>7) Ważne wydarzenia w ostatnich 12 miesiącach</w:t>
      </w:r>
    </w:p>
    <w:p>
      <w:pPr>
        <w:spacing w:after="0"/>
      </w:pPr>
      <w:r>
        <w:t>☐ przeprowadzka  ☐ zmiana szkoły  ☐ rozstanie/rozwód  ☐ żałoba  ☐ choroba w rodzinie  ☐ inne: __________</w:t>
      </w:r>
    </w:p>
    <w:p>
      <w:pPr>
        <w:spacing w:after="0"/>
      </w:pPr>
      <w:r>
        <w:t>Krótki opis (jeśli dotyczy): _________________________________________________________________</w:t>
      </w:r>
    </w:p>
    <w:p/>
    <w:p>
      <w:pPr>
        <w:spacing w:before="120" w:after="60"/>
      </w:pPr>
      <w:r>
        <w:rPr>
          <w:b/>
          <w:sz w:val="24"/>
        </w:rPr>
        <w:t>8) Oczekiwania i pytania do specjalisty</w:t>
      </w:r>
    </w:p>
    <w:p>
      <w:pPr>
        <w:spacing w:after="0"/>
      </w:pPr>
      <w:r>
        <w:t>Co ma się zmienić dzięki wsparciu? (po czym poznasz, że jest lepiej?) __________________________</w:t>
      </w:r>
    </w:p>
    <w:p>
      <w:pPr>
        <w:spacing w:after="0"/>
      </w:pPr>
      <w:r>
        <w:t>Pytania, które chcesz zadać na wizycie: ______________________________________________________</w:t>
      </w:r>
    </w:p>
    <w:p>
      <w:pPr>
        <w:spacing w:after="0"/>
      </w:pPr>
      <w:r>
        <w:t>______________________________________________________________________________________________</w:t>
      </w:r>
    </w:p>
    <w:p/>
    <w:p>
      <w:pPr>
        <w:spacing w:before="120" w:after="60"/>
      </w:pPr>
      <w:r>
        <w:rPr>
          <w:b/>
          <w:sz w:val="24"/>
        </w:rPr>
        <w:t>9) Co warto zabrać (jeśli masz)</w:t>
      </w:r>
    </w:p>
    <w:p>
      <w:pPr>
        <w:spacing w:after="0"/>
      </w:pPr>
      <w:r>
        <w:t>☐ opinie ze szkoły/przedszkola, informacje od wychowawcy/pedagoga</w:t>
      </w:r>
    </w:p>
    <w:p>
      <w:pPr>
        <w:spacing w:after="0"/>
      </w:pPr>
      <w:r>
        <w:t>☐ wcześniejsze diagnozy, opinie i zaświadczenia (jeśli były)</w:t>
      </w:r>
    </w:p>
    <w:p>
      <w:pPr>
        <w:spacing w:after="0"/>
      </w:pPr>
      <w:r>
        <w:t>☐ lista przyjmowanych leków/suplementów</w:t>
      </w:r>
    </w:p>
    <w:p>
      <w:pPr>
        <w:spacing w:after="0"/>
      </w:pPr>
      <w:r>
        <w:t>☐ notatki: sytuacje, które szczególnie Cię niepokoją (np. z ostatnich 1-2 tygodni)</w:t>
      </w:r>
    </w:p>
    <w:p>
      <w:pPr>
        <w:spacing w:before="120" w:after="60"/>
      </w:pPr>
      <w:r>
        <w:rPr>
          <w:b/>
          <w:sz w:val="24"/>
        </w:rPr>
        <w:t>10) Jak przygotować dziecko (jeśli dziecko ma być na wizycie)</w:t>
      </w:r>
    </w:p>
    <w:p>
      <w:pPr>
        <w:spacing w:after="0"/>
      </w:pPr>
      <w:r>
        <w:t>• Powiedz prosto: „Idziemy porozmawiać z osobą, która pomaga dzieciom i rodzicom, gdy jest trudno”.</w:t>
      </w:r>
    </w:p>
    <w:p>
      <w:pPr>
        <w:spacing w:after="0"/>
      </w:pPr>
      <w:r>
        <w:t>• Nie strasz ani nie obiecuj nagród za „bycie grzecznym” - chodzi o rozmowę, nie o ocenę.</w:t>
      </w:r>
    </w:p>
    <w:p>
      <w:pPr>
        <w:spacing w:after="0"/>
      </w:pPr>
      <w:r>
        <w:t>• Dziecko może wziąć ulubioną małą rzecz (maskotka, książeczka).</w:t>
      </w:r>
    </w:p>
    <w:p>
      <w:pPr>
        <w:spacing w:before="120" w:after="40"/>
      </w:pPr>
      <w:r>
        <w:rPr>
          <w:b/>
          <w:sz w:val="22"/>
        </w:rPr>
        <w:t>Notatki dodatkowe (opcjonalnie)</w:t>
      </w:r>
    </w:p>
    <w:p>
      <w:pPr>
        <w:spacing w:after="0"/>
      </w:pPr>
      <w:r>
        <w:t>______________________________________________________________________________________________</w:t>
      </w:r>
    </w:p>
    <w:p>
      <w:pPr>
        <w:spacing w:after="0"/>
      </w:pPr>
      <w:r>
        <w:t>______________________________________________________________________________________________</w:t>
      </w:r>
    </w:p>
    <w:p>
      <w:pPr>
        <w:spacing w:after="0"/>
      </w:pPr>
      <w:r>
        <w:t>______________________________________________________________________________________________</w:t>
      </w:r>
    </w:p>
    <w:p>
      <w:pPr>
        <w:spacing w:after="0"/>
      </w:pPr>
      <w:r>
        <w:t>______________________________________________________________________________________________</w:t>
      </w:r>
    </w:p>
    <w:p>
      <w:pPr>
        <w:spacing w:after="0"/>
      </w:pPr>
      <w:r>
        <w:t>______________________________________________________________________________________________</w:t>
      </w:r>
    </w:p>
    <w:p/>
    <w:p>
      <w:pPr>
        <w:spacing w:before="80" w:after="0"/>
      </w:pPr>
      <w:r>
        <w:t>Podpis opiekuna: ________________________________        Data: __________________________</w:t>
      </w:r>
    </w:p>
    <w:sectPr w:rsidR="00FC693F" w:rsidRPr="0006063C" w:rsidSect="00034616">
      <w:headerReference w:type="default" r:id="rId9"/>
      <w:pgSz w:w="12240" w:h="15840"/>
      <w:pgMar w:top="794" w:right="907" w:bottom="794" w:left="907" w:header="283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1247"/>
      <w:gridCol w:w="9179"/>
    </w:tblGrid>
    <w:tr>
      <w:tc>
        <w:tcPr>
          <w:tcW w:type="dxa" w:w="5213"/>
          <w:vAlign w:val="center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720000" cy="720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-kwadrat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213"/>
          <w:vAlign w:val="center"/>
        </w:tcPr>
        <w:p>
          <w:pPr>
            <w:jc w:val="right"/>
          </w:pPr>
          <w:r>
            <w:rPr>
              <w:b/>
              <w:sz w:val="20"/>
            </w:rPr>
            <w:t>Poradnia Psychologiczna „Spokój w Głowie”</w:t>
          </w:r>
          <w:r>
            <w:br/>
          </w:r>
          <w:r>
            <w:rPr>
              <w:sz w:val="20"/>
            </w:rPr>
            <w:t>spokojwglowie.pl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 w:line="240" w:lineRule="auto"/>
    </w:pPr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